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18:00-00:00 Monikätisesti yhdessä: pianistit kuin orkesteri – Lastenkulttuuria jokaiselle</w:t>
      </w:r>
    </w:p>
    <w:p>
      <w:r>
        <w:t>Itä-Helsingin musiikkiopiston pianistit soittavat tuttuja ja tuntemattomia lauluja monet kädet ristiin, rastiin ja rinnakkain.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