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17:00-19:30 Keskusteluja kaupunkielämästä Kannelmäessä</w:t>
      </w:r>
    </w:p>
    <w:p>
      <w:r>
        <w:t>Keskustelutilaisuus Kannelmäen kaupunkielämästä. Keskustelijoiksi toivotaan kaikenikäisiä ja -taustaisia alueen asukkaita. Tervetuloa mukaan keskustelemaan!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