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19:00-00:00 The Great Helsinki Swing Big Band: "It's a Swingin Affair"</w:t>
      </w:r>
    </w:p>
    <w:p>
      <w:r>
        <w:t>Vuonna 2005 perustettu The Great Helsinki Swing Big Band on Suomen ainoa perinteiseen swing-aikakauden big band -musiikkiin erikoistunut musiikin ammattilaisista koostuva orkesteri. Orkesteri vaalii monimuotoista swing-musiikin historiaa esittämällä swing-aikakauden mestariteoksia mahdollisimman autenttisesti. Tässä konsertissa musiikkinsa kautta mukana ovat Glenn Miller, Tommy Dorsey, Gene Grupa, Frank Sinatra ja Anita O Day. Orkesterin solisteina toimivat Annimaria Rinne, Juki Välipakka ja Hanne Rouvalin luotsaama The Oldinaires-lauluyhtye. Konsertin johtaa Antti Rissanen.Kesto n. 2 h 30min, sisältää väliajanPermanto K18 anniskelualue. Parveke ikärajaton, ei anniskelua.</w:t>
      </w:r>
    </w:p>
    <w:p>
      <w:r>
        <w:t>27/34 €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