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29.11.2025 lauantai</w:t>
      </w:r>
    </w:p>
    <w:p>
      <w:pPr>
        <w:pStyle w:val="Heading1"/>
      </w:pPr>
      <w:r>
        <w:t>29.11.2025-30.11.2025</w:t>
      </w:r>
    </w:p>
    <w:p>
      <w:pPr>
        <w:pStyle w:val="Heading2"/>
      </w:pPr>
      <w:r>
        <w:t>19:00-00:00 Tommi Läntinen</w:t>
      </w:r>
    </w:p>
    <w:p>
      <w:r>
        <w:t>Tommi Läntinen on suomalaisen poprockin ikoni, jonka ura on kestänyt yli 40 vuotta.Boycott -rock-yhtyeen räjähdysmäisen suosion jälkeen hän vaihtoi laulukielen suomeen ja siirtyi soolouralle, joka kiiti jättihittien kuten Via Dolorosa, Kevät ja minä, Villi ja vapaa, Syvälle sydämeen sattuu, Rööperin kuu ja Elämä kantaa mua sekä hurmoksellisten livekeikkojen myötä maan ykköskaartiin.Kesto n. 2 h, sisältää väliajanPermanto K18 anniskelualue. Parveke ikärajaton, ei anniskelua.Konserttiin on myynnissä Savoy-teatterin yhteydessä toimivan Minne Garden-ravintolan herkullinen kolmen ruokalajin illallinen, joka tarjoillaan kaksi tuntia ennen esitystä. Yli 12 hengen ryhmiä pyydetään olemaan yhteydessä: yritysmyynti@sunborn.fi.Show &amp; Dinner -lippu sisältää pääsylipun sekä pöytiin tarjoillun liha- tai kasvismenun.Menu ClassicRapuskagen, paahdettua mallasleipää, etikkakurkkua ja siianmätiä LMatalassa lämmössä kypsytettyä häränfileetä, paahdettua palsternakkaa ja aligot-perunaa L,GMustikka-yuzu moussea, valkosuklaata ja marinoituja mustikoita L,GReilunkaupan luomukahvi/ teeTAIMenu GreenPunajuuricarpaccio, kuusenkerkkächeddaria ja pikkelöityjä sieniä L,GGrillattua savojinkaalta, kikhernepyrettä ja haudutettua pinaattia L,GMustikka-yuzu moussea, valkosuklaata ja marinoituja mustikoita L,GMenun hinta ei sisällä juomia.Illallinen on katettu Savoy-teatterin ravintola Minne Gardeniin kaksi tuntia ennen illan esityksen alkua.Erikoisruokavaliot huomioidaan ennakkotilauksesta (viim. 3 vrk ennen esitystä).</w:t>
      </w:r>
    </w:p>
    <w:p>
      <w:r>
        <w:t>35 € / S&amp;D 98 €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