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6.9.2025 lauantai</w:t>
      </w:r>
    </w:p>
    <w:p>
      <w:pPr>
        <w:pStyle w:val="Heading1"/>
      </w:pPr>
      <w:r>
        <w:t>6.9.2025-8.9.2025</w:t>
      </w:r>
    </w:p>
    <w:p>
      <w:pPr>
        <w:pStyle w:val="Heading2"/>
      </w:pPr>
      <w:r>
        <w:t>Stoan monikieliset kirjallisuuspäivät</w:t>
      </w:r>
    </w:p>
    <w:p>
      <w:r>
        <w:t>Kansainvälinen kirjallisuustapahtuma tuo Itäkeskukseen monikielisiä ääniä, jotka avaavat ikkunoita Lähi-idän ja diasporan kulttuuriin, historiaan ja nykypäivään.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