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30.8.2025 lauantai</w:t>
      </w:r>
    </w:p>
    <w:p>
      <w:pPr>
        <w:pStyle w:val="Heading1"/>
      </w:pPr>
      <w:r>
        <w:t>30.8.2025-31.8.2025</w:t>
      </w:r>
    </w:p>
    <w:p>
      <w:pPr>
        <w:pStyle w:val="Heading2"/>
      </w:pPr>
      <w:r>
        <w:t>15:30-00:00 Metsäkonsertissa Kielo Kärkkäinen – Suomen luonnon päivä Karhukalliolla</w:t>
      </w:r>
    </w:p>
    <w:p>
      <w:r>
        <w:t>Kielo Kärkkäisen elokuinen esitys koostuu musiikista, runoista ja yhteisestä tarinoinnista.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