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19:00-00:00 Suurlähettiläät</w:t>
      </w:r>
    </w:p>
    <w:p>
      <w:r>
        <w:t>Suurlähettiläät juhlii tänä vuonna 35-‑vuotista taivaltaan. Sen verran on kulunut ensimmäisestä singlestä – ja kun osa bändin jäsenistäkin viettää tänä vuonna tasavuosijuhliaan – on syytä juhlaan ja kunnioittaa menneitä vuosikymmeniä.</w:t>
      </w:r>
    </w:p>
    <w:p>
      <w:r>
        <w:t>38,90 € / S&amp;D 100,60 €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