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19:00-00:00 Savoy &amp; Sound Tracker Presents: Alejandro Escovedo (USA)</w:t>
      </w:r>
    </w:p>
    <w:p>
      <w:r>
        <w:t>Legendaarinen laulaja-lauluntekijä Alejandro Escovedo saapuu vihdoin Suomeen! Yli neljä vuosikymmentä musiikkia tehnyt Escovedo yhdistää ainutlaatuisella tavalla meksikolaisiin juuriinsa rock-musiikkia, americanaa ja kantria – ja nyt legendaarista tarinankertojaa voi kuulla livenä osana Savoy &amp; Sound Tracker Presents! -konserttisarjaa.</w:t>
      </w:r>
    </w:p>
    <w:p>
      <w:r>
        <w:t>17-64 €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