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18:00-00:00 Helsinki Noir – Improvisoitu rikosdraama – Stella Polaris</w:t>
      </w:r>
    </w:p>
    <w:p>
      <w:r>
        <w:t>Nordic noir valloittaa maailmaa televisiossa ja valkokankaalla. Stella Polaris tuo suositun tyylilajin myös teatterinäyttämölle!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