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10:00-20:00 Liikkeellä marraskuussa – Antonia Atarah: Don’t thank for the food</w:t>
      </w:r>
    </w:p>
    <w:p>
      <w:r>
        <w:t>Don’t thank for the food on Antonia Atarahin ja työryhmän fasilitoima performatiivinen installaatio ja näyttelytila.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