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3.9.2025 keskiviikko</w:t>
      </w:r>
    </w:p>
    <w:p>
      <w:pPr>
        <w:pStyle w:val="Heading1"/>
      </w:pPr>
      <w:r>
        <w:t>3.9.2025-4.9.2025</w:t>
      </w:r>
    </w:p>
    <w:p>
      <w:pPr>
        <w:pStyle w:val="Heading2"/>
      </w:pPr>
      <w:r>
        <w:t>18:00-00:00 Vuosaaren kaupunginosavision loppuraportin julkaisutilaisuus – Millainen olisi unelmien Vuosaari vuonna 2035?</w:t>
      </w:r>
    </w:p>
    <w:p>
      <w:r>
        <w:t>Lämpimästi tervetuloa kuulemaan Vuosaaren kaupunginosavision loppuraporttia!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