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22.10.2025 keskiviikko</w:t>
      </w:r>
    </w:p>
    <w:p>
      <w:pPr>
        <w:pStyle w:val="Heading1"/>
      </w:pPr>
      <w:r>
        <w:t>22.10.2025-23.10.2025</w:t>
      </w:r>
    </w:p>
    <w:p>
      <w:pPr>
        <w:pStyle w:val="Heading2"/>
      </w:pPr>
      <w:r>
        <w:t>18:00-00:00 XXL – Onsdagsbio</w:t>
      </w:r>
    </w:p>
    <w:p>
      <w:r>
        <w:t>Yhteinen matka Helsinkiin koe-esiintymiseen antaa erossa olleille ruotsalaissisaruksille mahdollisuuden tutustua uudelleen toisiinsa.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