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5.11.2025 keskiviikko</w:t>
      </w:r>
    </w:p>
    <w:p>
      <w:pPr>
        <w:pStyle w:val="Heading1"/>
      </w:pPr>
      <w:r>
        <w:t>5.11.2025-6.11.2025</w:t>
      </w:r>
    </w:p>
    <w:p>
      <w:pPr>
        <w:pStyle w:val="Heading2"/>
      </w:pPr>
      <w:r>
        <w:t>18:00-00:00 Nainen ja meri (12) – Onsdagsbio</w:t>
      </w:r>
    </w:p>
    <w:p>
      <w:r>
        <w:t>Ruotsalaisohjaaja Frida Kempffin elokuva Nainen ja meri kertoo inspiroivan tositarinan periksi antamattomasta naisesta Sally Bauerista (Josefin Neldén).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