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14.11.2025 perjantai</w:t>
      </w:r>
    </w:p>
    <w:p>
      <w:pPr>
        <w:pStyle w:val="Heading1"/>
      </w:pPr>
      <w:r>
        <w:t>14.11.2025-15.11.2025</w:t>
      </w:r>
    </w:p>
    <w:p>
      <w:pPr>
        <w:pStyle w:val="Heading2"/>
      </w:pPr>
      <w:r>
        <w:t>18:00-00:00 Hevisaurus - Maailmankiertueella - Räyh!</w:t>
      </w:r>
    </w:p>
    <w:p>
      <w:r>
        <w:t>Nyt kuuluu upeita uutisia Velhovuorelta! Jurahevin kuninkaat Herra Hevisaurus, Milli Pilli, Komppi Momppi, Riffi Raffija Muffi Puffi eli lasten ja aikuisten suosikkiyhtye Hevisaurus on saanut valmiiksi upouuden levynsä!</w:t>
      </w:r>
    </w:p>
    <w:p>
      <w:r>
        <w:t>32,90 €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