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7.2.2026 lauantai</w:t>
      </w:r>
    </w:p>
    <w:p>
      <w:pPr>
        <w:pStyle w:val="Heading1"/>
      </w:pPr>
      <w:r>
        <w:t>7.2.2026-8.2.2026</w:t>
      </w:r>
    </w:p>
    <w:p>
      <w:pPr>
        <w:pStyle w:val="Heading2"/>
      </w:pPr>
      <w:r>
        <w:t>19:00-00:00 Desplante - Eduardo Guerrero – Helsingin XXV flamencofestivaali - XXV Festival Flamenco de Helsinki</w:t>
      </w:r>
    </w:p>
    <w:p>
      <w:r>
        <w:t>Helsingin flamencofestivaalin pääesiintyjänä nähdään yksi flamencotanssin tämän hetken suurista nimistä, uskalias uudistaja Eduardo Guerrero. Hänen Desplante-teoksensa on kunnianosoitus Etelä-Espanjan kaivosalueiden flamencoperinteelle.</w:t>
      </w:r>
    </w:p>
    <w:p>
      <w:r>
        <w:t>42,90-52,60 €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