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6.12.2025 lauantai</w:t>
      </w:r>
    </w:p>
    <w:p>
      <w:pPr>
        <w:pStyle w:val="Heading1"/>
      </w:pPr>
      <w:r>
        <w:t>6.12.2025-7.12.2025</w:t>
      </w:r>
    </w:p>
    <w:p>
      <w:pPr>
        <w:pStyle w:val="Heading2"/>
      </w:pPr>
      <w:r>
        <w:t>13:00-00:00 Itsenäisyyspäivän rauhanmatinea - Äiti maa - isänmaa</w:t>
      </w:r>
    </w:p>
    <w:p>
      <w:r>
        <w:t>Suomen Rauhanliiton ja Sadankomitean perinteisessä itsenäisyyspäivä matineassa, 6.12 klo 13-15.30 on mukana kertomassa suhteestaan äitimaa – isänmaahan sekä rauhaan useita yhteiskunnan vaikuttajia tieteen, taiteen ja yhteiskunnan muilta aloilta sekä musiikkia ja tanssia kaikkien ikäluokkien makuun.Esiintyjinä mm. Kjell Westö, Meri Valkama, CMI - Martti Ahtisaari Peace Foundation, Pekka Haavisto sekä Paleface, Harri Saksala, Tarja Rasmussen tanssiopisto ja paljon lisää tulossa.  Tilaisuuden juontaa Jukka Puotila.Tilaisuus on hyvä aloitus Itsenäisyyspäivän viettoon.Ikäraja: SKesto n. 2 h 30 min, sisältää väliajan</w:t>
      </w:r>
    </w:p>
    <w:p>
      <w:r>
        <w:t>10-30 €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