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11:00-15:00 Ylä-Malmin toripäivä</w:t>
      </w:r>
    </w:p>
    <w:p>
      <w:r>
        <w:t>Tervetuloa mukaan kaikille avoimeen toripäivään, jossa pääset hyppäämään markkinatunnelmiin paikallisten toimijoiden ja aktiviteettien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