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9.1.2026 perjantai</w:t>
      </w:r>
    </w:p>
    <w:p>
      <w:pPr>
        <w:pStyle w:val="Heading1"/>
      </w:pPr>
      <w:r>
        <w:t>9.1.2026-10.1.2026</w:t>
      </w:r>
    </w:p>
    <w:p>
      <w:pPr>
        <w:pStyle w:val="Heading2"/>
      </w:pPr>
      <w:r>
        <w:t>19:00-00:00 Köpi Kallio: Huono suoritus K-18 – Myynti alkaa ma 6.10. klo 9, Lippu.fi</w:t>
      </w:r>
    </w:p>
    <w:p>
      <w:r>
        <w:t>Köpi Kallio tekee oman stand up -shownsa, ja sen nimi on Huono suoritus.</w:t>
      </w:r>
    </w:p>
    <w:p>
      <w:r>
        <w:t>34 / 38 €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