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8.11.2025 lauantai</w:t>
      </w:r>
    </w:p>
    <w:p>
      <w:pPr>
        <w:pStyle w:val="Heading1"/>
      </w:pPr>
      <w:r>
        <w:t>8.11.2025-9.11.2025</w:t>
      </w:r>
    </w:p>
    <w:p>
      <w:pPr>
        <w:pStyle w:val="Heading2"/>
      </w:pPr>
      <w:r>
        <w:t>18:00-00:00 Maestro &amp; Bettina: Arja Saijonmaa – Svenska veckan</w:t>
      </w:r>
    </w:p>
    <w:p>
      <w:r>
        <w:t>Vietä unohtumaton ilta Arja Saijonmaan laulujen ja tarinoiden kanssa Vuotalossa!</w:t>
      </w:r>
    </w:p>
    <w:p>
      <w:r>
        <w:t>25 €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