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27.11.2025 torstai</w:t>
      </w:r>
    </w:p>
    <w:p>
      <w:pPr>
        <w:pStyle w:val="Heading1"/>
      </w:pPr>
      <w:r>
        <w:t>27.11.2025-28.11.2025</w:t>
      </w:r>
    </w:p>
    <w:p>
      <w:pPr>
        <w:pStyle w:val="Heading2"/>
      </w:pPr>
      <w:r>
        <w:t>13:00-00:00 HopeaCine: Anna minun rakastaa enemmän + tekijävieraina ohjaaja Oskari Sipola ja kirjailija Juha Itkonen</w:t>
      </w:r>
    </w:p>
    <w:p>
      <w:r>
        <w:t>Cinema Orionissa alkanut HopeaCine laajentuu tänä syksynä Vuotalolle ja Malmitalolle!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