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18:30-00:00 Nämä pienet asiat – Rakkautta &amp; Anarkiaa 18.–28.9.2025</w:t>
      </w:r>
    </w:p>
    <w:p>
      <w:r>
        <w:t>Cillian Murphy vie jalat alta Claire Keeganin romaaniin perustuvassa draamassa, jossa Irlannin lähihistorian synkkä salaisuus lyö perheenisän sydämen säpäleiksi.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