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20:45-00:00 Pavements – Rakkautta &amp; Anarkiaa 18.–28.9.2025</w:t>
      </w:r>
    </w:p>
    <w:p>
      <w:r>
        <w:t>Kalifornialaisella kulttibändillä Pavementilla on ikoniset ysärialbumit, museo, vannoutuneet fanit ja paluukiertue – ja nyt elokuva, joka laittaa kaiken tyylikkäästi sekaisin jossain dokumentin ja fiktion rajamailla.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