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18:30-00:00 Magic Farm – Rakkautta &amp; Anarkiaa 18.–28.9.2025</w:t>
      </w:r>
    </w:p>
    <w:p>
      <w:r>
        <w:t>Chloë Sevignyn tähdittämässä gonzohenkisessä komediassa amerikkalainen mediaryhmä päätyy sekoilemaan väärään pikkukylään Argentiinassa seuraavaa nettisensaatiota etsiessään.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