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20:45-00:00 Rains over Babel – Rakkautta &amp; Anarkiaa 18.–28.9.2025</w:t>
      </w:r>
    </w:p>
    <w:p>
      <w:r>
        <w:t>Amélien ja Anoran rakkauslapsi on sykkivän säkenöivä queer-kuumeuni yöstä Babel-klubilla, jossa tanssilattia sähköistyy ja kohtalot saavat hetkessä uusia suuntia.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