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25.9.2025 torstai</w:t>
      </w:r>
    </w:p>
    <w:p>
      <w:pPr>
        <w:pStyle w:val="Heading1"/>
      </w:pPr>
      <w:r>
        <w:t>25.9.2025-26.9.2025</w:t>
      </w:r>
    </w:p>
    <w:p>
      <w:pPr>
        <w:pStyle w:val="Heading2"/>
      </w:pPr>
      <w:r>
        <w:t>21:00-00:00 Rumours – Rakkautta &amp; Anarkiaa 18.–28.9.2025</w:t>
      </w:r>
    </w:p>
    <w:p>
      <w:r>
        <w:t>G7-kokous lähtee laukalle Guy Maddinin ja kumppanien elokuvassa, jossa umpikierot ökyrikkaat joutuvat zombien napsimiksi. Tuottajana vaikuttaa Ari Aster ja pääosatähtenä Cate Blanchett!</w:t>
      </w:r>
    </w:p>
    <w:p>
      <w:r>
        <w:t>13/14 €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