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16:10-00:00 Saturn Return – Rakkautta &amp; Anarkiaa 18.–28.9.2025</w:t>
      </w:r>
    </w:p>
    <w:p>
      <w:r>
        <w:t>Espanjalaisen indierockin pioneeribändi Los Planetas astelee päälavalle vangitsevassa musiikkielokuvassa. Pakollista katsottavaa jokaiselle itseään kunnioittavalle indie-nautiskelijalle!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