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10:40-00:00 Heads or Tails? – Rakkautta &amp; Anarkiaa 18.–28.9.2025</w:t>
      </w:r>
    </w:p>
    <w:p>
      <w:r>
        <w:t>Surrealistisessa westernissä Buffalo Billin (John C. Reilly) villin lännen show saapuu Italiaan, ja ammuskelu kulisseissa ajaa lainsuojattomat rakastavaiset pakomatkalle.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