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15:10-00:00 The Mastermind – Rakkautta &amp; Anarkiaa 18.–28.9.2025</w:t>
      </w:r>
    </w:p>
    <w:p>
      <w:r>
        <w:t>R&amp;A-suosikki Kelly Reichardtin 70-luvulle sijoittuvassa, ironisesti nimetyssä rötöskomediassa Josh O'Connor hurmaa maailman huonoimpana taidevarkaana.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