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17:30-00:00 Resurrection – Rakkautta &amp; Anarkiaa 18.–28.9.2025</w:t>
      </w:r>
    </w:p>
    <w:p>
      <w:r>
        <w:t>Visuaalisesti hengästyttävässä fantasmagoriassa ihmiset eivät enää näe unia, mutta yksi olento jatkaa uneksimista. Nainen astuu olennon uniin ja alkaa selvittää totuutta.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