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13:00-00:00 Pulpettikino: Los Bando – Rakkautta &amp; Anarkiaa 18.–28.9.2025</w:t>
      </w:r>
    </w:p>
    <w:p>
      <w:r>
        <w:t>Huom! Elokuva on osa Pulpettikino-ohjelmistoa. Näytökset on tarkoitettu ainoastaan koululais- ja päiväkotiryhmille.</w:t>
      </w:r>
    </w:p>
    <w:p>
      <w:r>
        <w:t>13/14 €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