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Kasarmikatu 46-48, 00130, Helsinki</w:t>
      </w:r>
    </w:p>
    <w:p>
      <w:r>
        <w:t>25.2.2026 keskiviikko</w:t>
      </w:r>
    </w:p>
    <w:p>
      <w:pPr>
        <w:pStyle w:val="Heading1"/>
      </w:pPr>
      <w:r>
        <w:t>25.2.2026-26.2.2026</w:t>
      </w:r>
    </w:p>
    <w:p>
      <w:pPr>
        <w:pStyle w:val="Heading2"/>
      </w:pPr>
      <w:r>
        <w:t>19:00-00:00 Lisa Nilsson</w:t>
      </w:r>
    </w:p>
    <w:p>
      <w:r>
        <w:t>Uuden loistavan, vuoden 2025 albumin myötä Lisa Nilsson suuntaa suurelle kiertueelle Skandinaviaan!Kyseessä on Lisan ensimmäinen suuri kiertue sitten vuoden 2019 "Kvinnan som är jag" -esityksen, jota sekä yleisö että kriitikot ylistivät varauksetta. Arvostettujen muusikoiden kanssa Lisa saapuu Suomeen: 24. helmikuuta Maarianhaminaan ja 25. helmikuuta Helsinkiin.Lisa tulevasta kiertueesta:"Muusikko minussa on jo kauan sitten noussut artistin edelle. Nyt kiertueelle lähtee nainen ilman harhakuvitelmia. Tuntuu ihanalta päästä tekemään tätä jälleen uuden musiikin voimin, yhdessä muusikoiden kanssa, joista pidän valtavasti. Uteblivna Vi -albumin luomisesta muodostui odottamaton, nautinnollinen rakkaustarina, ja odotan innolla, että saan esittää sen livenä yleisön edessä."Lisa Nilssonin uusi albumi Uteblivna Vi julkaistiin 21. maaliskuuta.Kyseessä on hänen ensimmäinen studioalbuminsa sitten vuoden 2013, ja sen ovat tuottaneet Lisa sekä Johan Lindström (Tonbruket ym.).Permanto K18 anniskelualue. Parveke ikärajaton, ei anniskelua.</w:t>
      </w:r>
    </w:p>
    <w:p>
      <w:r>
        <w:t>59,90 / 69,90 €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