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1.2.2026 sunnuntai</w:t>
      </w:r>
    </w:p>
    <w:p>
      <w:pPr>
        <w:pStyle w:val="Heading1"/>
      </w:pPr>
      <w:r>
        <w:t>1.2.2026-2.2.2026</w:t>
      </w:r>
    </w:p>
    <w:p>
      <w:pPr>
        <w:pStyle w:val="Heading2"/>
      </w:pPr>
      <w:r>
        <w:t>19:30-00:00 Cremulator</w:t>
      </w:r>
    </w:p>
    <w:p>
      <w:r>
        <w:t>"Cremulator" is the first theatrical adaptation of Sasha Filipenko’s novel of the same name, based on real interrogation records of the director of the first crematorium in the USSR.The story follows Peter Nesterenko, a former White Guard pilot and officer who, after enduring years of exile, strikes a fateful deal with the Soviet regime and returns to his homeland. His journey explores the forging of personal truth, its erasure across generations, and the moral compromises demanded by survival in a totalitarian state.This is also the story of Vera, and of a love so profound it becomes unbearable -especially when its only audience is a tyrant."Cremulator" is a gripping reflection on memory, ideology, exile, and the scars of the 20th century-brought to life through powerful performances, striking visuals, and an evocative score.Duration: 1 hour 40 minutesAge restriction: 16+Language: Performed in Russian with English subtitlesCastPeter Nesterenko – Maxim SukhanovVera – Svetlana Mamresheva / Yang GeInvestigator P. – Igor TitovInvestigator with Camera – Frol PodlesnyCreatorsAuthor of the Novel – Sasha FilipenkoDirector – Maxim DidenkoSet and Costume Designer – Alexander BarmenkovComposer – Sergej NewskiVideo Artist – Oleg MikhailovLive-Camera Operator – Frol PodlesnyLighting Designer – Alexander KurochkinPlaywright – Johannes KirstenGeneral Producer – Svetlana Dolya</w:t>
      </w:r>
    </w:p>
    <w:p>
      <w:r>
        <w:t>58-114 €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