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21.11.2025 perjantai</w:t>
      </w:r>
    </w:p>
    <w:p>
      <w:pPr>
        <w:pStyle w:val="Heading1"/>
      </w:pPr>
      <w:r>
        <w:t>21.11.2025-22.11.2025</w:t>
      </w:r>
    </w:p>
    <w:p>
      <w:pPr>
        <w:pStyle w:val="Heading2"/>
      </w:pPr>
      <w:r>
        <w:t>20:00-00:00 Younghearted – Valoa pimeään</w:t>
      </w:r>
    </w:p>
    <w:p>
      <w:r>
        <w:t>Younghearted kutsuu yleisön kahteen erityiseen iltaan, joissa syksyn pimeys saa rinnalleen lämmön ja valon. Intiimit Valoa pimeään -konsertit kuullaan perjantaina 17.10. Tampereen Tuulensuun Palatsissa ja perjantaina 21.11. Helsingin Savoy-teatterissa.</w:t>
      </w:r>
    </w:p>
    <w:p>
      <w:r>
        <w:t>32,90 / 35,90 €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