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30.1.2026 perjantai</w:t>
      </w:r>
    </w:p>
    <w:p>
      <w:pPr>
        <w:pStyle w:val="Heading1"/>
      </w:pPr>
      <w:r>
        <w:t>30.1.2026-31.1.2026</w:t>
      </w:r>
    </w:p>
    <w:p>
      <w:pPr>
        <w:pStyle w:val="Heading2"/>
      </w:pPr>
      <w:r>
        <w:t>18:30-00:00 Maagikot 5 - Variety of Wonders – Pete Poskiparta, Joni Pakanen, Herra Koskinen, Gigi, Christian Engblom</w:t>
      </w:r>
    </w:p>
    <w:p>
      <w:r>
        <w:t>Suomen suurimmaksi magian ja illuusion show’ksi vakiintunut Maagikot lähtee jälleen kiertueelle alkuvuodesta 2026 – täysin uudella ohjelmistolla! Variety of Wonders on elämys, joka tarjoaa ihmetystä, iloa ja yllätyksiä koko perheelle.</w:t>
      </w:r>
    </w:p>
    <w:p>
      <w:r>
        <w:t>44,90-48,90 €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