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17.1.2026 lauantai</w:t>
      </w:r>
    </w:p>
    <w:p>
      <w:pPr>
        <w:pStyle w:val="Heading1"/>
      </w:pPr>
      <w:r>
        <w:t>17.1.2026-18.1.2026</w:t>
      </w:r>
    </w:p>
    <w:p>
      <w:pPr>
        <w:pStyle w:val="Heading2"/>
      </w:pPr>
      <w:r>
        <w:t>19:00-00:00 ÅK Ensemble: Mad World</w:t>
      </w:r>
    </w:p>
    <w:p>
      <w:r>
        <w:t>ÅK Ensemblen show MAD WORLD on kokemus täynnä äärimmäisyyksiä ja kontrasteja. Matka valon ja pimeyden, rauhallisuuden ja kiihkon, tutun ja absurdin välillä. Aivan kuten hullussa maailmassa, jossa elämme. Lavalla on noin 40 laulajaa Pia Kullan johdolla, kullakin oma mikrofoninsa, ja The 52nd Street Band Tomas "Skitta" Lindroosin johdolla. Kokonaisuutta korostavat Karin Eklundin (KDC) koreografia, sekä tietenkin valaistus ja muut visuaaliset tehosteet. Yleisö pääsee nauttimaan niin Musesta ja Coldplaysta, kuin Leonard Cohenista ja TOTOsta tässä ÅK Ensemblen ainutlaatuisessa tapahtumassa.Ikäraja: SKesto n. 2 h 15 min, sisältää väliajan</w:t>
      </w:r>
    </w:p>
    <w:p>
      <w:r>
        <w:t>30,90 / 40,90 €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