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27.11.2025 torstai</w:t>
      </w:r>
    </w:p>
    <w:p>
      <w:pPr>
        <w:pStyle w:val="Heading1"/>
      </w:pPr>
      <w:r>
        <w:t>27.11.2025-28.11.2025</w:t>
      </w:r>
    </w:p>
    <w:p>
      <w:pPr>
        <w:pStyle w:val="Heading2"/>
      </w:pPr>
      <w:r>
        <w:t>19:00-00:00 Piirpauke – Lumo-albumin levynjulkaisukonsertti</w:t>
      </w:r>
    </w:p>
    <w:p>
      <w:r>
        <w:t>Kunnioitettavan 50 vuoden iän saavuttanut Piirpauke juhlistaa uuden albuminsa julkaisua marraskuussa Savoy-teatterissa.</w:t>
      </w:r>
    </w:p>
    <w:p>
      <w:r>
        <w:t>19,95 / 39,90 €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