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30.11.2025 sunnuntai</w:t>
      </w:r>
    </w:p>
    <w:p>
      <w:pPr>
        <w:pStyle w:val="Heading1"/>
      </w:pPr>
      <w:r>
        <w:t>30.11.2025-1.12.2025</w:t>
      </w:r>
    </w:p>
    <w:p>
      <w:pPr>
        <w:pStyle w:val="Heading2"/>
      </w:pPr>
      <w:r>
        <w:t>15:00-00:00 Poropudas &amp; Savolainen: Object trouvé</w:t>
      </w:r>
    </w:p>
    <w:p>
      <w:r>
        <w:t>Object trouvé ilakoi sattumanvaraisuudessa, jossa tuntematon maasto luo jatkuvaa neuvottelua loputtomien mahdollisuuksien tiellä.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