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19:00-00:00 Liikkeellä marraskuussa – Alina Sakko: Exercise on empathy [a score for performing a human]</w:t>
      </w:r>
    </w:p>
    <w:p>
      <w:r>
        <w:t>Paikkasensitiivisessä teoksessaan Sakko palaa muistamaan viime vuoden työskentelyään kysyen, minkä tulee muuttua ajan ja paikan ollessa toinen.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