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16:00-00:00 Liikkeellä marraskuussa – Ewa Dziarnowska: This resting, patience</w:t>
      </w:r>
    </w:p>
    <w:p>
      <w:r>
        <w:t>Ewa Dziarnowskan hienoviritteinen kestollinen esitys ohjaa ajan ja huomion virtoja luodakseen aistillisen, läsnäoloon laskeutuvan tilan.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