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18:00-00:00 Kino Helios: Chuckin ihmeellinen elämä (12)</w:t>
      </w:r>
    </w:p>
    <w:p>
      <w:r>
        <w:t>Chuckin ihmeellinen elämä on elokuvien Vihreä maili, Rita Hayworth – avain pakoon ja Stand By Me – viimeinen kesä käsikirjoittajan Stephen Kingin alkuperäiskertomukseen perustuva elokuva.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