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18:00-00:00 Kino Helios: Sovittelija (12)</w:t>
      </w:r>
    </w:p>
    <w:p>
      <w:r>
        <w:t>Soittajien henkilöllisyys salataan. Keskusteluja ei nauhoiteta. Puhelutietoja ei tallenneta.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