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14:00-00:00 HopeaCine: Anna minun rakastaa enemmän – Näytös &amp; tekijävierailu</w:t>
      </w:r>
    </w:p>
    <w:p>
      <w:r>
        <w:t>Cinema Orionista lähtöisin olevat HopeaCine-elokuvanäytökset saapuvat tänä syksynä Malmitaloon ja Vuotaloon!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