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16:30-00:00 Mutaveijarit ja Sointi Jazz Orchestra: Kerrankin kartalla</w:t>
      </w:r>
    </w:p>
    <w:p>
      <w:r>
        <w:t>Koko perheen konsertti Vuotalossa lokakuussa!</w:t>
      </w:r>
    </w:p>
    <w:p>
      <w:r>
        <w:t>17.80€ / 11.10€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