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19:00-00:00 Kolme bluesmiestä ja battle – Nathan James (USA), Jo' Buddy (FIN), Jantso Jokelin (FIN)</w:t>
      </w:r>
    </w:p>
    <w:p>
      <w:r>
        <w:t>Maailman ehdotonta huippua edustavat yhden miehen bluesyhtyeet kohtaavat toisensa Malmitalolla!</w:t>
      </w:r>
    </w:p>
    <w:p>
      <w:r>
        <w:t>22,80 €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