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09:15-00:00 Astrid Lindgrenin joulutarinoita – Jouluinen skidikino</w:t>
      </w:r>
    </w:p>
    <w:p>
      <w:r>
        <w:t>Astrid Lindgrenin joulutarinoita vie katsojansa seikkailulle Astrid Lindgrenin rakastetuimpien hahmojen matkassa ja luo joulutunnelmaa kaikenikäisille.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