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19:00-00:00 Toivola-festivaali: Jumppatytöt</w:t>
      </w:r>
    </w:p>
    <w:p>
      <w:r>
        <w:t>Jumppatytöt on esitys joukkuevoimistelusta.</w:t>
      </w:r>
    </w:p>
    <w:p>
      <w:r>
        <w:t>5-39 €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