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14:00-00:00 Valtuutetut – musiikkia yli vuosikymmenten</w:t>
      </w:r>
    </w:p>
    <w:p>
      <w:r>
        <w:t>Valtuutetut on ainutlaatuinen kokoonpano, jossa kaupunginvaltuutetut Nora Grotenfelt, Annika Rinne ja Antti Vuorela yhdistävät voimansa politiikan areenoiden ulkopuolella.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