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9.10.2025 torstai</w:t>
      </w:r>
    </w:p>
    <w:p>
      <w:pPr>
        <w:pStyle w:val="Heading1"/>
      </w:pPr>
      <w:r>
        <w:t>9.10.2025-6.11.2025</w:t>
      </w:r>
    </w:p>
    <w:p>
      <w:pPr>
        <w:pStyle w:val="Heading2"/>
      </w:pPr>
      <w:r>
        <w:t>Tyynenmeren muotokuvia – tarinoita saarilta – Pacific Islands Friendship Society ry (PIFS) valokuvanäyttely</w:t>
      </w:r>
    </w:p>
    <w:p>
      <w:r>
        <w:t>Tämä ainutlaatuinen valokuvanäyttely esittelee jäsenten Tyynenmeren saarilla matkoillaan ottamia muotokuvia ja näkymiä.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