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7.3.2026 lauantai</w:t>
      </w:r>
    </w:p>
    <w:p>
      <w:pPr>
        <w:pStyle w:val="Heading1"/>
      </w:pPr>
      <w:r>
        <w:t>7.3.2026-8.3.2026</w:t>
      </w:r>
    </w:p>
    <w:p>
      <w:pPr>
        <w:pStyle w:val="Heading2"/>
      </w:pPr>
      <w:r>
        <w:t>17:30-00:00 Shake Stew (Itävalta) – Savoy JAZZFest</w:t>
      </w:r>
    </w:p>
    <w:p>
      <w:r>
        <w:t>Itävallan seitsemänhenkinen groove-sensaatio Shake Stew juhlistaa 10-vuotista taivaltaan Savoy JAZZFestin konsertissa. Shake Stew on viime vuosina noussut yhdeksi Euroopan puhutuimmista jazz-kokoonpanoista. Yhtyeen hypnoottiset äänimaisemat, sykkivät rytmit ja vastustamaton energia ovat vieneet heidät loppuunmyydyille saleille aina Wienin Konzerthausista Hampurin Elbphilharmonieen ja maailman suurimmille jazz festivaaleille – nyt he esiintyvät ensimmäistä kertaa Suomessa!”Sinun ei tarvitse pitää jazzista rakastaaksesi Shake Stew’ta – tämä ei ole musiikkia, tämä on dynamiittia!” – Wiener ZeitungVuonna 2016 basisti-säveltäjä Lukas Kranzelbinderin perustama bändi rikkoo perinteisen jazz-yhtyeen muotin: lavalla on kaksi rumpalia, basisti, kitaristi ja kolme puhallinta. Yhtye on saanut riveihinsä myös uuden vahvistuksen, saksofonisti Yvonne Morielin, joka tuo soundiin uudenlaista sävyä ja raikkautta. Tämä harvinaislaatuinen kokoonpano luo musiikkia, jossa kohtaavat afro-jazzin rytmit, funk, spiritual jazz ja transsimaiset soundit. Tuloksena on musiikillinen kokemus, joka on yhtä aikaa lumoava ja räjähtävä.Shake Stew on palkittu mm. German Jazz Awardilla (Vuoden kansainvälinen yhtye) sekä Itävallan arvostetulla Amadeus Music Awardilla. Arvostettu saksalaislehti Die ZEIT on kutsunut heitä ”Itävallan tämän hetken jazz-yhtyeeksi”.Yhtye juhlii vuonna 2026 10-vuotista uraansa ja julkaisee tulevan juhlavuoden kunniaksi uuden albumin marraskuussa 2025.Savoy JAZZFestissä koetaan Shake Stewn Suomen-debyyttikeikka, joka lupaa hengästyttävää energiaa ja musiikillisen matkan, jota et unohda. Kesto n. 1 t, ei väliaikaa.Permanto K18 anniskelualue. Parveke ikärajaton, ei anniskelua***Myynnissä on rajattu erä edullisia päivälippuja Savoy JAZZFestin lauantaille 7.3.2026. 80 euron hintainen päivälippu sisältää Shake Stew -kokoonpanon konsertin klo 17.30 sekä klo 20.00 alkavan konsertin, jonka esiintyjä julkaistaan myöhemmin.Katso Shake Stewn musiikkivideo kappaleesta Lila:</w:t>
      </w:r>
    </w:p>
    <w:p>
      <w:r>
        <w:t>17-57 €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