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6.3.2026 perjantai</w:t>
      </w:r>
    </w:p>
    <w:p>
      <w:pPr>
        <w:pStyle w:val="Heading1"/>
      </w:pPr>
      <w:r>
        <w:t>6.3.2026-7.3.2026</w:t>
      </w:r>
    </w:p>
    <w:p>
      <w:pPr>
        <w:pStyle w:val="Heading2"/>
      </w:pPr>
      <w:r>
        <w:t>19:00-00:00 Jason Moran &amp; UMO Helsinki Jazz Orchestra: Celebrating Duke Ellington (USA/Suomi) – Savoy JAZZFest</w:t>
      </w:r>
    </w:p>
    <w:p>
      <w:r>
        <w:t>Tule kokemaan Duke Ellingtonin musiikin ajaton nerokkuus, kun pianisti Jason Moran tekee kunniaa säveltäjän perinnölle loistokkaasti – viime vuonna vietetyn 125-vuotisjuhlan hengessä.</w:t>
      </w:r>
    </w:p>
    <w:p>
      <w:r>
        <w:t>17-67 €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